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书名：各种传染病微生物学检查法</w:t>
      </w:r>
    </w:p>
    <w:p>
      <w:r>
        <w:t>作者：（苏）西奈（Г.Я.Синай），（苏）比尔格尔（О.Г.Биргер）编；景冠华等译</w:t>
      </w:r>
    </w:p>
    <w:p>
      <w:r>
        <w:t>出版社：北京：人民卫生出版社</w:t>
      </w:r>
    </w:p>
    <w:p>
      <w:r>
        <w:t>出版日期：1958.05</w:t>
      </w:r>
    </w:p>
    <w:p>
      <w:r>
        <w:t>总页数：496</w:t>
      </w:r>
    </w:p>
    <w:p>
      <w:r>
        <w:t>更多请访问教客网: www.jiaokey.com</w:t>
      </w:r>
    </w:p>
    <w:p>
      <w:r>
        <w:t>各种传染病微生物学检查法 评论地址：https://www.jiaokey.com/book/detail/11036940.html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