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新抗菌素的探索方法</w:t>
      </w:r>
    </w:p>
    <w:p>
      <w:r>
        <w:rPr>
          <w:rFonts w:ascii="宋体" w:hAnsi="宋体" w:eastAsia="宋体"/>
          <w:sz w:val="24"/>
        </w:rPr>
        <w:t>（苏）高泽，Г.Х.著；吴钟浩，陈月明译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新抗菌素的探索方法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（苏）高泽，Г.Х.著；吴钟浩，陈月明译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本书出售、求购地址：https://www.jiaokey.com/book/detail/11036925.html</w:t>
      </w:r>
    </w:p>
    <w:p>
      <w:r>
        <w:t>更多相关图书推荐：https://www.jiaokey.com</w:t>
      </w:r>
    </w:p>
    <w:p>
      <w:r>
        <w:t>（苏）高泽，Г.Х.著；吴钟浩，陈月明译 其他作品：https://www.jiaokey.com/tag/（苏）高泽，Г.Х.著；吴钟浩，陈月明译.html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关键词搜索：https://www.jiaokey.com/tag/新抗菌素的探索方法.html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