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书名：中毒和急救</w:t>
      </w:r>
    </w:p>
    <w:p>
      <w:r>
        <w:t>作者：（苏）格拉查娃撰；周邦锡译</w:t>
      </w:r>
    </w:p>
    <w:p>
      <w:r>
        <w:t>出版社：健康书店</w:t>
      </w:r>
    </w:p>
    <w:p>
      <w:r>
        <w:t>出版日期：1953.08</w:t>
      </w:r>
    </w:p>
    <w:p>
      <w:r>
        <w:t>总页数：117</w:t>
      </w:r>
    </w:p>
    <w:p>
      <w:r>
        <w:t>更多请访问教客网: www.jiaokey.com</w:t>
      </w:r>
    </w:p>
    <w:p>
      <w:r>
        <w:t>中毒和急救 评论地址：https://www.jiaokey.com/book/detail/11036914.html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