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书名：快速针剌疗法</w:t>
      </w:r>
    </w:p>
    <w:p>
      <w:r>
        <w:t>作者：中国人民解放军空军沈阳医院编</w:t>
      </w:r>
    </w:p>
    <w:p>
      <w:r>
        <w:t>出版社：北京：人民卫生出版社</w:t>
      </w:r>
    </w:p>
    <w:p>
      <w:r>
        <w:t>出版日期：1969.07</w:t>
      </w:r>
    </w:p>
    <w:p>
      <w:r>
        <w:t>总页数：180</w:t>
      </w:r>
    </w:p>
    <w:p>
      <w:r>
        <w:t>更多请访问教客网: www.jiaokey.com</w:t>
      </w:r>
    </w:p>
    <w:p>
      <w:r>
        <w:t>快速针剌疗法 评论地址：https://www.jiaokey.com/book/detail/11036909.html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