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书名：临床实用理疗学</w:t>
      </w:r>
    </w:p>
    <w:p>
      <w:r>
        <w:t>作者：（苏）克雷洛夫（Н.П.Крылов），（苏）希曼柯（И.И.Шиманко）著；金正均等译</w:t>
      </w:r>
    </w:p>
    <w:p>
      <w:r>
        <w:t>出版社：北京：人民卫生出版社</w:t>
      </w:r>
    </w:p>
    <w:p>
      <w:r>
        <w:t>出版日期：1954.05</w:t>
      </w:r>
    </w:p>
    <w:p>
      <w:r>
        <w:t>总页数：345</w:t>
      </w:r>
    </w:p>
    <w:p>
      <w:r>
        <w:t>更多请访问教客网: www.jiaokey.com</w:t>
      </w:r>
    </w:p>
    <w:p>
      <w:r>
        <w:t>临床实用理疗学 评论地址：https://www.jiaokey.com/book/detail/11036891.html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