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化学药物的化学与工艺学</w:t>
      </w:r>
    </w:p>
    <w:p>
      <w:r>
        <w:rPr>
          <w:rFonts w:ascii="宋体" w:hAnsi="宋体" w:eastAsia="宋体"/>
          <w:sz w:val="24"/>
        </w:rPr>
        <w:t>（苏）罗伯特·尼库（М.Ц.Роберт-Нику）著；石毓澊等译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化学药物的化学与工艺学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（苏）罗伯特·尼库（М.Ц.Роберт-Нику）著；石毓澊等译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本书出售、求购地址：https://www.jiaokey.com/book/detail/11036883.html</w:t>
      </w:r>
    </w:p>
    <w:p>
      <w:r>
        <w:t>更多相关图书推荐：https://www.jiaokey.com</w:t>
      </w:r>
    </w:p>
    <w:p>
      <w:r>
        <w:t>（苏）罗伯特·尼库（М.Ц.Роберт-Нику）著；石毓澊等译 其他作品：https://www.jiaokey.com/tag/（苏）罗伯特·尼库（М.Ц.Роберт-Нику）著；石毓澊等译.html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关键词搜索：https://www.jiaokey.com/tag/化学药物的化学与工艺学.html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