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书名：X射线诊断学</w:t>
      </w:r>
    </w:p>
    <w:p>
      <w:r>
        <w:t>作者：（美）霍姆斯（George Winslow Holmes），（美）鲁宾斯（L.L.Robbins）撰；裘敏芗译</w:t>
      </w:r>
    </w:p>
    <w:p>
      <w:r>
        <w:t>出版社：龙门联合书局</w:t>
      </w:r>
    </w:p>
    <w:p>
      <w:r>
        <w:t>出版日期：1952.06</w:t>
      </w:r>
    </w:p>
    <w:p>
      <w:r>
        <w:t>总页数：326</w:t>
      </w:r>
    </w:p>
    <w:p>
      <w:r>
        <w:t>更多请访问教客网: www.jiaokey.com</w:t>
      </w:r>
    </w:p>
    <w:p>
      <w:r>
        <w:t>X射线诊断学 评论地址：https://www.jiaokey.com/book/detail/11036867.html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