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书名：苏联磺胺疗法</w:t>
      </w:r>
    </w:p>
    <w:p>
      <w:r>
        <w:t>作者：（苏）阿格拉诺维奇（Б.Я.Агранович）撰；刘家菘等译</w:t>
      </w:r>
    </w:p>
    <w:p>
      <w:r>
        <w:t>出版社：东北医学图书出版社</w:t>
      </w:r>
    </w:p>
    <w:p>
      <w:r>
        <w:t>出版日期：1951.12</w:t>
      </w:r>
    </w:p>
    <w:p>
      <w:r>
        <w:t>总页数：117</w:t>
      </w:r>
    </w:p>
    <w:p>
      <w:r>
        <w:t>更多请访问教客网: www.jiaokey.com</w:t>
      </w:r>
    </w:p>
    <w:p>
      <w:r>
        <w:t>苏联磺胺疗法 评论地址：https://www.jiaokey.com/book/detail/11036853.html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