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书名：从早到晚</w:t>
      </w:r>
    </w:p>
    <w:p>
      <w:r>
        <w:t>作者：浙江省公费医疗预防管理委员会，机关保健编辑室编</w:t>
      </w:r>
    </w:p>
    <w:p>
      <w:r>
        <w:t>出版社：科技卫生出版社</w:t>
      </w:r>
    </w:p>
    <w:p>
      <w:r>
        <w:t>出版日期：1958.11</w:t>
      </w:r>
    </w:p>
    <w:p>
      <w:r>
        <w:t>总页数：72</w:t>
      </w:r>
    </w:p>
    <w:p>
      <w:r>
        <w:t>更多请访问教客网: www.jiaokey.com</w:t>
      </w:r>
    </w:p>
    <w:p>
      <w:r>
        <w:t>从早到晚 评论地址：https://www.jiaokey.com/book/detail/11036847.html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