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书名：苏联成人卫生预防训练教程</w:t>
      </w:r>
    </w:p>
    <w:p>
      <w:r>
        <w:t>作者：中国红十字会总会新中国红十字编委会编</w:t>
      </w:r>
    </w:p>
    <w:p>
      <w:r>
        <w:t>出版社：卫生部及卫生人员训练部</w:t>
      </w:r>
    </w:p>
    <w:p>
      <w:r>
        <w:t>出版日期：1953.06</w:t>
      </w:r>
    </w:p>
    <w:p>
      <w:r>
        <w:t>总页数：72</w:t>
      </w:r>
    </w:p>
    <w:p>
      <w:r>
        <w:t>更多请访问教客网: www.jiaokey.com</w:t>
      </w:r>
    </w:p>
    <w:p>
      <w:r>
        <w:t>苏联成人卫生预防训练教程 评论地址：https://www.jiaokey.com/book/detail/11036844.html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