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怎样办好团体伙食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怎样办好团体伙食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本书出售、求购地址：https://www.jiaokey.com/book/detail/11036831.html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关键词搜索：https://www.jiaokey.com/tag/怎样办好团体伙食.html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