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苯中毒的临床和预防</w:t>
      </w:r>
    </w:p>
    <w:p>
      <w:r>
        <w:rPr>
          <w:rFonts w:ascii="宋体" w:hAnsi="宋体" w:eastAsia="宋体"/>
          <w:sz w:val="24"/>
        </w:rPr>
        <w:t>（苏）奥梅良念科（Л.М.Омельяненко），（苏）森凯维奇（Н.А.Сенкевин）著；吕伯钦译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苯中毒的临床和预防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（苏）奥梅良念科（Л.М.Омельяненко），（苏）森凯维奇（Н.А.Сенкевин）著；吕伯钦译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本书出售、求购地址：https://www.jiaokey.com/book/detail/11036820.html</w:t>
      </w:r>
    </w:p>
    <w:p>
      <w:r>
        <w:t>更多相关图书推荐：https://www.jiaokey.com</w:t>
      </w:r>
    </w:p>
    <w:p>
      <w:r>
        <w:t>（苏）奥梅良念科（Л.М.Омельяненко），（苏）森凯维奇（Н.А.Сенкевин）著；吕伯钦译 其他作品：https://www.jiaokey.com/tag/（苏）奥梅良念科（Л.М.Омельяненко），（苏）森凯维奇（Н.А.Сенкевин）著；吕伯钦译.html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关键词搜索：https://www.jiaokey.com/tag/苯中毒的临床和预防.html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