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书名：苏联简明药物学</w:t>
      </w:r>
    </w:p>
    <w:p>
      <w:r>
        <w:t>作者:（苏）卡拉施尼柯夫（В.Калашников）撰；禾正，何宝健译</w:t>
      </w:r>
    </w:p>
    <w:p>
      <w:r>
        <w:t>出版社:东北医学图书出版社</w:t>
      </w:r>
    </w:p>
    <w:p>
      <w:r>
        <w:t>出版日期：1952</w:t>
      </w:r>
    </w:p>
    <w:p>
      <w:r>
        <w:t>总页数：212</w:t>
      </w:r>
    </w:p>
    <w:p>
      <w:r>
        <w:t>更多请访问教客网:www.jiaokey.com</w:t>
      </w:r>
    </w:p>
    <w:p>
      <w:r>
        <w:t>苏联简明药物学评论地址：https://www.jiaokey.com/book/detail/11036804.html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