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书名：苏联药政主要资料汇编  上</w:t>
      </w:r>
    </w:p>
    <w:p>
      <w:r>
        <w:t>作者:А.М.斯切邱克编；万子平，郑俊民译</w:t>
      </w:r>
    </w:p>
    <w:p>
      <w:r>
        <w:t>出版社:北京：人民卫生出版社</w:t>
      </w:r>
    </w:p>
    <w:p>
      <w:r>
        <w:t>出版日期：1958.09</w:t>
      </w:r>
    </w:p>
    <w:p>
      <w:r>
        <w:t>总页数：232</w:t>
      </w:r>
    </w:p>
    <w:p>
      <w:r>
        <w:t>更多请访问教客网:www.jiaokey.com</w:t>
      </w:r>
    </w:p>
    <w:p>
      <w:r>
        <w:t>苏联药政主要资料汇编  上评论地址：https://www.jiaokey.com/book/detail/11036802.html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