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大脑皮质与内藏</w:t>
      </w:r>
    </w:p>
    <w:p>
      <w:r>
        <w:rPr>
          <w:rFonts w:ascii="宋体" w:hAnsi="宋体" w:eastAsia="宋体"/>
          <w:sz w:val="24"/>
        </w:rPr>
        <w:t>（苏）贝柯夫（К.М.Быков）撰；姚承禹等译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大脑皮质与内藏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（苏）贝柯夫（К.М.Быков）撰；姚承禹等译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本书出售、求购地址：https://www.jiaokey.com/book/detail/11036771.html</w:t>
      </w:r>
    </w:p>
    <w:p>
      <w:r>
        <w:t>更多相关图书推荐：https://www.jiaokey.com</w:t>
      </w:r>
    </w:p>
    <w:p>
      <w:r>
        <w:t>（苏）贝柯夫（К.М.Быков）撰；姚承禹等译 其他作品：https://www.jiaokey.com/tag/（苏）贝柯夫（К.М.Быков）撰；姚承禹等译.html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关键词搜索：https://www.jiaokey.com/tag/大脑皮质与内藏.html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