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书名：苏联保健组织</w:t>
      </w:r>
    </w:p>
    <w:p>
      <w:r>
        <w:t>作者：（苏）巴特基斯（Г.А.Баткис）撰；秦正氏等译</w:t>
      </w:r>
    </w:p>
    <w:p>
      <w:r>
        <w:t>出版社：东北人民政府卫生部教育处出版科</w:t>
      </w:r>
    </w:p>
    <w:p>
      <w:r>
        <w:t>出版日期：1951.01</w:t>
      </w:r>
    </w:p>
    <w:p>
      <w:r>
        <w:t>总页数：430</w:t>
      </w:r>
    </w:p>
    <w:p>
      <w:r>
        <w:t>更多请访问教客网: www.jiaokey.com</w:t>
      </w:r>
    </w:p>
    <w:p>
      <w:r>
        <w:t>苏联保健组织 评论地址：https://www.jiaokey.com/book/detail/11036764.html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