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巴甫洛夫两种信号学说及其应用</w:t>
      </w:r>
    </w:p>
    <w:p>
      <w:r>
        <w:rPr>
          <w:rFonts w:ascii="宋体" w:hAnsi="宋体" w:eastAsia="宋体"/>
          <w:sz w:val="24"/>
        </w:rPr>
        <w:t>周君尚编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巴甫洛夫两种信号学说及其应用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西南医学书社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巴甫洛夫学说:高级神经活动学说 高级神经活动学说:巴甫洛夫学说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本书出售、求购地址：https://www.jiaokey.com/book/detail/11036748.html</w:t>
      </w:r>
    </w:p>
    <w:p>
      <w:r>
        <w:t>更多相关图书推荐：https://www.jiaokey.com</w:t>
      </w:r>
    </w:p>
    <w:p>
      <w:r>
        <w:t>周君尚编 其他作品：https://www.jiaokey.com/tag/周君尚编.html</w:t>
      </w:r>
    </w:p>
    <w:p>
      <w:r>
        <w:t>西南医学书社 出版图书：https://www.jiaokey.com/tag/西南医学书社.html</w:t>
      </w:r>
    </w:p>
    <w:p>
      <w:r>
        <w:t>关键词搜索：https://www.jiaokey.com/tag/巴甫洛夫学说:高级神经活动学说 高级神经活动学说:巴甫洛夫学说.html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