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书名：巴甫洛夫在血液循环和消化方面的研究</w:t>
      </w:r>
    </w:p>
    <w:p>
      <w:r>
        <w:t>作者：（苏）马耳科沙恩（А.А.Маркосян）撰；周邦锡译</w:t>
      </w:r>
    </w:p>
    <w:p>
      <w:r>
        <w:t>出版社：上海广协书局</w:t>
      </w:r>
    </w:p>
    <w:p>
      <w:r>
        <w:t>出版日期：1954.01</w:t>
      </w:r>
    </w:p>
    <w:p>
      <w:r>
        <w:t>总页数：90</w:t>
      </w:r>
    </w:p>
    <w:p>
      <w:r>
        <w:t>更多请访问教客网: www.jiaokey.com</w:t>
      </w:r>
    </w:p>
    <w:p>
      <w:r>
        <w:t>巴甫洛夫在血液循环和消化方面的研究 评论地址：https://www.jiaokey.com/book/detail/11036746.html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