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书名：条件反射研究五十年</w:t>
      </w:r>
    </w:p>
    <w:p>
      <w:r>
        <w:t>作者：苏联科学院直属伊·&lt;font color=Red&gt;彼&lt;/font&gt;·巴甫洛夫院士生理学说问题科学委员会，苏联医学科学院编；李维清等译</w:t>
      </w:r>
    </w:p>
    <w:p>
      <w:r>
        <w:t>出版社：北京:人民卫生出版社,1955.07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条件反射研究五十年 评论地址：https://www.jiaokey.com/book/detail/11036740.html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