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书名：伟大的科学宝库  巴甫洛夫高级神经活动学说</w:t>
      </w:r>
    </w:p>
    <w:p>
      <w:r>
        <w:t>作者：（苏）拉那娃著；马腾骧译</w:t>
      </w:r>
    </w:p>
    <w:p>
      <w:r>
        <w:t>出版社：北京：人民卫生出版社</w:t>
      </w:r>
    </w:p>
    <w:p>
      <w:r>
        <w:t>出版日期：1955.10</w:t>
      </w:r>
    </w:p>
    <w:p>
      <w:r>
        <w:t>总页数：78</w:t>
      </w:r>
    </w:p>
    <w:p>
      <w:r>
        <w:t>更多请访问教客网: www.jiaokey.com</w:t>
      </w:r>
    </w:p>
    <w:p>
      <w:r>
        <w:t>伟大的科学宝库  巴甫洛夫高级神经活动学说 评论地址：https://www.jiaokey.com/book/detail/11036729.html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