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书名：今日的苏联  苏联公共卫生事业</w:t>
      </w:r>
    </w:p>
    <w:p>
      <w:r>
        <w:t>作者：（苏联）维诺格拉陀夫著；殷炎麟译</w:t>
      </w:r>
    </w:p>
    <w:p>
      <w:r>
        <w:t>出版社：上海出版公司</w:t>
      </w:r>
    </w:p>
    <w:p>
      <w:r>
        <w:t>出版日期：1953.04</w:t>
      </w:r>
    </w:p>
    <w:p>
      <w:r>
        <w:t>总页数：139</w:t>
      </w:r>
    </w:p>
    <w:p>
      <w:r>
        <w:t>更多请访问教客网: www.jiaokey.com</w:t>
      </w:r>
    </w:p>
    <w:p>
      <w:r>
        <w:t>今日的苏联  苏联公共卫生事业 评论地址：https://www.jiaokey.com/book/detail/11036705.html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