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书名：苏联给水卫生学</w:t>
      </w:r>
    </w:p>
    <w:p>
      <w:r>
        <w:t>作者：（苏）热包丁斯基（В.М.Жаботинский）撰；胡振东，三禾译</w:t>
      </w:r>
    </w:p>
    <w:p>
      <w:r>
        <w:t>出版社：东北医学图书出版社</w:t>
      </w:r>
    </w:p>
    <w:p>
      <w:r>
        <w:t>出版日期：1952.09</w:t>
      </w:r>
    </w:p>
    <w:p>
      <w:r>
        <w:t>总页数：112</w:t>
      </w:r>
    </w:p>
    <w:p>
      <w:r>
        <w:t>更多请访问教客网: www.jiaokey.com</w:t>
      </w:r>
    </w:p>
    <w:p>
      <w:r>
        <w:t>苏联给水卫生学 评论地址：https://www.jiaokey.com/book/detail/11036700.html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