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书名：劳动保护参考资料  预防矽尘肺病</w:t>
      </w:r>
    </w:p>
    <w:p>
      <w:r>
        <w:t>作者：中华人民共和国水利部工务司编</w:t>
      </w:r>
    </w:p>
    <w:p>
      <w:r>
        <w:t>出版社：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劳动保护参考资料  预防矽尘肺病 评论地址：https://www.jiaokey.com/book/detail/11036684.html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