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发光分析在工业卫生化学中的应用</w:t>
      </w:r>
    </w:p>
    <w:p>
      <w:r>
        <w:rPr>
          <w:rFonts w:ascii="宋体" w:hAnsi="宋体" w:eastAsia="宋体"/>
          <w:sz w:val="24"/>
        </w:rPr>
        <w:t>（苏）瓦斯克维奇（Д.Н.Васкевич）著；李俭之译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发光分析在工业卫生化学中的应用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（苏）瓦斯克维奇（Д.Н.Васкевич）著；李俭之译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本书出售、求购地址：https://www.jiaokey.com/book/detail/11036679.html</w:t>
      </w:r>
    </w:p>
    <w:p>
      <w:r>
        <w:t>更多相关图书推荐：https://www.jiaokey.com</w:t>
      </w:r>
    </w:p>
    <w:p>
      <w:r>
        <w:t>（苏）瓦斯克维奇（Д.Н.Васкевич）著；李俭之译 其他作品：https://www.jiaokey.com/tag/（苏）瓦斯克维奇（Д.Н.Васкевич）著；李俭之译.html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关键词搜索：https://www.jiaokey.com/tag/发光分析在工业卫生化学中的应用.html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