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书名：苏联采油工人的医疗卫生组织</w:t>
      </w:r>
    </w:p>
    <w:p>
      <w:r>
        <w:t>作者：（苏）皮茨黑拉乌里（Г.З.Пицхелаури）著；翁禹声译</w:t>
      </w:r>
    </w:p>
    <w:p>
      <w:r>
        <w:t>出版社：北京：人民卫生出版社</w:t>
      </w:r>
    </w:p>
    <w:p>
      <w:r>
        <w:t>出版日期：1958.04</w:t>
      </w:r>
    </w:p>
    <w:p>
      <w:r>
        <w:t>总页数：162</w:t>
      </w:r>
    </w:p>
    <w:p>
      <w:r>
        <w:t>更多请访问教客网: www.jiaokey.com</w:t>
      </w:r>
    </w:p>
    <w:p>
      <w:r>
        <w:t>苏联采油工人的医疗卫生组织 评论地址：https://www.jiaokey.com/book/detail/11036676.html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