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儿童传染病预防法</w:t>
      </w:r>
    </w:p>
    <w:p>
      <w:r>
        <w:rPr>
          <w:rFonts w:ascii="宋体" w:hAnsi="宋体" w:eastAsia="宋体"/>
          <w:sz w:val="24"/>
        </w:rPr>
        <w:t>（俄）陀勃罗霍托娃（А.И.Доброхотова）撰；朱滨生译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儿童传染病预防法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（俄）陀勃罗霍托娃（А.И.Доброхотова）撰；朱滨生译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本书出售、求购地址：https://www.jiaokey.com/book/detail/11036631.html</w:t>
      </w:r>
    </w:p>
    <w:p>
      <w:r>
        <w:t>更多相关图书推荐：https://www.jiaokey.com</w:t>
      </w:r>
    </w:p>
    <w:p>
      <w:r>
        <w:t>（俄）陀勃罗霍托娃（А.И.Доброхотова）撰；朱滨生译 其他作品：https://www.jiaokey.com/tag/（俄）陀勃罗霍托娃（А.И.Доброхотова）撰；朱滨生译.html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关键词搜索：https://www.jiaokey.com/tag/儿童传染病预防法.html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