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书名：造血与电离放射</w:t>
      </w:r>
    </w:p>
    <w:p>
      <w:r>
        <w:t>作者：А.П.叶果洛夫，В.В.包契卡廖夫著；邢家骝译</w:t>
      </w:r>
    </w:p>
    <w:p>
      <w:r>
        <w:t>出版社：北京：人民卫生出版社</w:t>
      </w:r>
    </w:p>
    <w:p>
      <w:r>
        <w:t>出版日期：1958.09</w:t>
      </w:r>
    </w:p>
    <w:p>
      <w:r>
        <w:t>总页数：190</w:t>
      </w:r>
    </w:p>
    <w:p>
      <w:r>
        <w:t>更多请访问教客网: www.jiaokey.com</w:t>
      </w:r>
    </w:p>
    <w:p>
      <w:r>
        <w:t>造血与电离放射 评论地址：https://www.jiaokey.com/book/detail/11036608.html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