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书名：第14次全苏内科医师代表大会论文选集</w:t>
      </w:r>
    </w:p>
    <w:p>
      <w:r>
        <w:t>作者：（苏）安尼奇科夫（Аничков，Н.Н.）著；谢竹藩等译</w:t>
      </w:r>
    </w:p>
    <w:p>
      <w:r>
        <w:t>出版社：北京：人民卫生出版社</w:t>
      </w:r>
    </w:p>
    <w:p>
      <w:r>
        <w:t>出版日期：1958.09</w:t>
      </w:r>
    </w:p>
    <w:p>
      <w:r>
        <w:t>总页数：143</w:t>
      </w:r>
    </w:p>
    <w:p>
      <w:r>
        <w:t>更多请访问教客网: www.jiaokey.com</w:t>
      </w:r>
    </w:p>
    <w:p>
      <w:r>
        <w:t>第14次全苏内科医师代表大会论文选集 评论地址：https://www.jiaokey.com/book/detail/11036607.html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