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植物的感应性问题与植物生理学今后的发展</w:t>
      </w:r>
    </w:p>
    <w:p>
      <w:r>
        <w:rPr>
          <w:rFonts w:ascii="宋体" w:hAnsi="宋体" w:eastAsia="宋体"/>
          <w:sz w:val="24"/>
        </w:rPr>
        <w:t>（苏）古纳尔（Гунар，И.И.）著；娄成后译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植物的感应性问题与植物生理学今后的发展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（苏）古纳尔（Гунар，И.И.）著；娄成后译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本书出售、求购地址：https://www.jiaokey.com/book/detail/11036581.html</w:t>
      </w:r>
    </w:p>
    <w:p>
      <w:r>
        <w:t>更多相关图书推荐：https://www.jiaokey.com</w:t>
      </w:r>
    </w:p>
    <w:p>
      <w:r>
        <w:t>（苏）古纳尔（Гунар，И.И.）著；娄成后译 其他作品：https://www.jiaokey.com/tag/（苏）古纳尔（Гунар，И.И.）著；娄成后译.html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关键词搜索：https://www.jiaokey.com/tag/植物的感应性问题与植物生理学今后的发展.html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