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微生物遗传学</w:t>
      </w:r>
    </w:p>
    <w:p>
      <w:r>
        <w:rPr>
          <w:rFonts w:ascii="宋体" w:hAnsi="宋体" w:eastAsia="宋体"/>
          <w:sz w:val="24"/>
        </w:rPr>
        <w:t>卡塔彻赛德（D.G.Catcheside）著；盛祖嘉译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卡塔彻赛德（D.G.Catcheside）著；盛祖嘉译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本书出售、求购地址：https://www.jiaokey.com/book/detail/11036570.html</w:t>
      </w:r>
    </w:p>
    <w:p>
      <w:r>
        <w:t>更多相关图书推荐：https://www.jiaokey.com</w:t>
      </w:r>
    </w:p>
    <w:p>
      <w:r>
        <w:t>卡塔彻赛德（D.G.Catcheside）著；盛祖嘉译 其他作品：https://www.jiaokey.com/tag/卡塔彻赛德（D.G.Catcheside）著；盛祖嘉译.html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