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植物群落的基本规律及其研究途径 拉甫连科，E.M.通讯院士在华讲学特辑</w:t>
      </w:r>
    </w:p>
    <w:p>
      <w:r>
        <w:rPr>
          <w:rFonts w:ascii="宋体" w:hAnsi="宋体" w:eastAsia="宋体"/>
          <w:sz w:val="24"/>
        </w:rPr>
        <w:t>（苏）拉甫连科，E.M.著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植物群落的基本规律及其研究途径 拉甫连科，E.M.通讯院士在华讲学特辑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（苏）拉甫连科，E.M.著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本书出售、求购地址：https://www.jiaokey.com/book/detail/11036549.html</w:t>
      </w:r>
    </w:p>
    <w:p>
      <w:r>
        <w:t>更多相关图书推荐：https://www.jiaokey.com</w:t>
      </w:r>
    </w:p>
    <w:p>
      <w:r>
        <w:t>（苏）拉甫连科，E.M.著 其他作品：https://www.jiaokey.com/tag/（苏）拉甫连科，E.M.著.html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关键词搜索：https://www.jiaokey.com/tag/植物群落的基本规律及其研究途径 拉甫连科，E.M.通讯院士在华讲学特辑.html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