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单宁质在茶树内的合成和转化</w:t>
      </w:r>
    </w:p>
    <w:p>
      <w:r>
        <w:rPr>
          <w:rFonts w:ascii="宋体" w:hAnsi="宋体" w:eastAsia="宋体"/>
          <w:sz w:val="24"/>
        </w:rPr>
        <w:t>（苏）库尔萨诺夫（А.Л.Курсанов）著；李明启译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单宁质在茶树内的合成和转化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（苏）库尔萨诺夫（А.Л.Курсанов）著；李明启译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本书出售、求购地址：https://www.jiaokey.com/book/detail/11036512.html</w:t>
      </w:r>
    </w:p>
    <w:p>
      <w:r>
        <w:t>更多相关图书推荐：https://www.jiaokey.com</w:t>
      </w:r>
    </w:p>
    <w:p>
      <w:r>
        <w:t>（苏）库尔萨诺夫（А.Л.Курсанов）著；李明启译 其他作品：https://www.jiaokey.com/tag/（苏）库尔萨诺夫（А.Л.Курсанов）著；李明启译.html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关键词搜索：https://www.jiaokey.com/tag/单宁质在茶树内的合成和转化.html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