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放射生物学基础</w:t>
      </w:r>
    </w:p>
    <w:p>
      <w:r>
        <w:rPr>
          <w:rFonts w:ascii="宋体" w:hAnsi="宋体" w:eastAsia="宋体"/>
          <w:sz w:val="24"/>
        </w:rPr>
        <w:t>（比）Z.M.巴克，（英）P.阿历山德尔著；沈淑敏等译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（比）Z.M.巴克，（英）P.阿历山德尔著；沈淑敏等译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本书出售、求购地址：https://www.jiaokey.com/book/detail/11036483.html</w:t>
      </w:r>
    </w:p>
    <w:p>
      <w:r>
        <w:t>更多相关图书推荐：https://www.jiaokey.com</w:t>
      </w:r>
    </w:p>
    <w:p>
      <w:r>
        <w:t>（比）Z.M.巴克，（英）P.阿历山德尔著；沈淑敏等译 其他作品：https://www.jiaokey.com/tag/（比）Z.M.巴克，（英）P.阿历山德尔著；沈淑敏等译.html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