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书名：森林植物病理学</w:t>
      </w:r>
    </w:p>
    <w:p>
      <w:r>
        <w:t>作者：（苏）瓦宁（С.И.Ванин）著；朱健人，周仲铭译</w:t>
      </w:r>
    </w:p>
    <w:p>
      <w:r>
        <w:t>出版社：北京：中国林业出版社</w:t>
      </w:r>
    </w:p>
    <w:p>
      <w:r>
        <w:t>出版日期：1956.12</w:t>
      </w:r>
    </w:p>
    <w:p>
      <w:r>
        <w:t>总页数：262</w:t>
      </w:r>
    </w:p>
    <w:p>
      <w:r>
        <w:t>更多请访问教客网: www.jiaokey.com</w:t>
      </w:r>
    </w:p>
    <w:p>
      <w:r>
        <w:t>森林植物病理学 评论地址：https://www.jiaokey.com/book/detail/11036468.html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