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植物营养研究的砂培与水培法</w:t>
      </w:r>
    </w:p>
    <w:p>
      <w:r>
        <w:rPr>
          <w:rFonts w:ascii="宋体" w:hAnsi="宋体" w:eastAsia="宋体"/>
          <w:sz w:val="24"/>
        </w:rPr>
        <w:t>（英）休伊特（E.J.Hewitt）著；崔澄译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植物营养研究的砂培与水培法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（英）休伊特（E.J.Hewitt）著；崔澄译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本书出售、求购地址：https://www.jiaokey.com/book/detail/11036465.html</w:t>
      </w:r>
    </w:p>
    <w:p>
      <w:r>
        <w:t>更多相关图书推荐：https://www.jiaokey.com</w:t>
      </w:r>
    </w:p>
    <w:p>
      <w:r>
        <w:t>（英）休伊特（E.J.Hewitt）著；崔澄译 其他作品：https://www.jiaokey.com/tag/（英）休伊特（E.J.Hewitt）著；崔澄译.html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关键词搜索：https://www.jiaokey.com/tag/植物营养研究的砂培与水培法.html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