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书名：边坡地质灾害的预测预报</w:t>
      </w:r>
    </w:p>
    <w:p>
      <w:r>
        <w:t>作者：胡厚田等编著</w:t>
      </w:r>
    </w:p>
    <w:p>
      <w:r>
        <w:t>出版社：成都：西南交通大学出版社</w:t>
      </w:r>
    </w:p>
    <w:p>
      <w:r>
        <w:t>出版日期：2001.03</w:t>
      </w:r>
    </w:p>
    <w:p>
      <w:r>
        <w:t>总页数：121</w:t>
      </w:r>
    </w:p>
    <w:p>
      <w:r>
        <w:t>更多请访问教客网: www.jiaokey.com</w:t>
      </w:r>
    </w:p>
    <w:p>
      <w:r>
        <w:t>边坡地质灾害的预测预报 评论地址：https://www.jiaokey.com/book/detail/11036446.html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