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书名：满洲里口岸铁路货物装载加固实例</w:t>
      </w:r>
    </w:p>
    <w:p>
      <w:r>
        <w:t>作者：巩卓，尹启泰编</w:t>
      </w:r>
    </w:p>
    <w:p>
      <w:r>
        <w:t>出版社：成都：成都科技大学出版社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满洲里口岸铁路货物装载加固实例 评论地址：https://www.jiaokey.com/book/detail/11036441.html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