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书名：矿山机械优化设计建模与实践</w:t>
      </w:r>
    </w:p>
    <w:p>
      <w:r>
        <w:t>作者：杜长龙，肖世德编著</w:t>
      </w:r>
    </w:p>
    <w:p>
      <w:r>
        <w:t>出版社：北京：煤炭工业出版社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矿山机械优化设计建模与实践 评论地址：https://www.jiaokey.com/book/detail/11036435.html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