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生命科学用物理学</w:t>
      </w:r>
    </w:p>
    <w:p>
      <w:r>
        <w:rPr>
          <w:rFonts w:ascii="宋体" w:hAnsi="宋体" w:eastAsia="宋体"/>
          <w:sz w:val="24"/>
        </w:rPr>
        <w:t>（美）克罗默（A.H.Cromer）著；王鸿儒译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（美）克罗默（A.H.Cromer）著；王鸿儒译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本书出售、求购地址：https://www.jiaokey.com/book/detail/11036419.html</w:t>
      </w:r>
    </w:p>
    <w:p>
      <w:r>
        <w:t>更多相关图书推荐：https://www.jiaokey.com</w:t>
      </w:r>
    </w:p>
    <w:p>
      <w:r>
        <w:t>（美）克罗默（A.H.Cromer）著；王鸿儒译 其他作品：https://www.jiaokey.com/tag/（美）克罗默（A.H.Cromer）著；王鸿儒译.html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关键词搜索：https://www.jiaokey.com/tag/生命科学用物理学.html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