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生物化学检查法</w:t>
      </w:r>
    </w:p>
    <w:p>
      <w:r>
        <w:rPr>
          <w:rFonts w:ascii="宋体" w:hAnsi="宋体" w:eastAsia="宋体"/>
          <w:sz w:val="24"/>
        </w:rPr>
        <w:t>（苏）阿萨契阿尼，В.С.著；四川医学院生物化学教研组译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生物化学检查法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（苏）阿萨契阿尼，В.С.著；四川医学院生物化学教研组译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本书出售、求购地址：https://www.jiaokey.com/book/detail/11036416.html</w:t>
      </w:r>
    </w:p>
    <w:p>
      <w:r>
        <w:t>更多相关图书推荐：https://www.jiaokey.com</w:t>
      </w:r>
    </w:p>
    <w:p>
      <w:r>
        <w:t>（苏）阿萨契阿尼，В.С.著；四川医学院生物化学教研组译 其他作品：https://www.jiaokey.com/tag/（苏）阿萨契阿尼，В.С.著；四川医学院生物化学教研组译.html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关键词搜索：https://www.jiaokey.com/tag/生物化学检查法.html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