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植物及动物的无性杂交  1958-1963</w:t>
      </w:r>
    </w:p>
    <w:p>
      <w:r>
        <w:rPr>
          <w:rFonts w:ascii="宋体" w:hAnsi="宋体" w:eastAsia="宋体"/>
          <w:sz w:val="24"/>
        </w:rPr>
        <w:t>祖德明，李继耕主编；李向辉，余彦波编辑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植物及动物的无性杂交  1958-1963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祖德明，李继耕主编；李向辉，余彦波编辑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本书出售、求购地址：https://www.jiaokey.com/book/detail/11036366.html</w:t>
      </w:r>
    </w:p>
    <w:p>
      <w:r>
        <w:t>更多相关图书推荐：https://www.jiaokey.com</w:t>
      </w:r>
    </w:p>
    <w:p>
      <w:r>
        <w:t>祖德明，李继耕主编；李向辉，余彦波编辑 其他作品：https://www.jiaokey.com/tag/祖德明，李继耕主编；李向辉，余彦波编辑.html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关键词搜索：https://www.jiaokey.com/tag/植物及动物的无性杂交  1958-1963.html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