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现代国内生理学者之贡献与现代中国营养学史料</w:t>
      </w:r>
    </w:p>
    <w:p>
      <w:r>
        <w:rPr>
          <w:rFonts w:ascii="宋体" w:hAnsi="宋体" w:eastAsia="宋体"/>
          <w:sz w:val="24"/>
        </w:rPr>
        <w:t>吴襄，郑集著；中国科学社编辑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现代国内生理学者之贡献与现代中国营养学史料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吴襄，郑集著；中国科学社编辑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本书出售、求购地址：https://www.jiaokey.com/book/detail/11036365.html</w:t>
      </w:r>
    </w:p>
    <w:p>
      <w:r>
        <w:t>更多相关图书推荐：https://www.jiaokey.com</w:t>
      </w:r>
    </w:p>
    <w:p>
      <w:r>
        <w:t>吴襄，郑集著；中国科学社编辑 其他作品：https://www.jiaokey.com/tag/吴襄，郑集著；中国科学社编辑.html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关键词搜索：https://www.jiaokey.com/tag/现代国内生理学者之贡献与现代中国营养学史料.html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