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书名：有越流补给时流向面状井的地下水不稳定流计算</w:t>
      </w:r>
    </w:p>
    <w:p>
      <w:r>
        <w:t>作者：北京工业大学计算机科学系，胡佩清著</w:t>
      </w:r>
    </w:p>
    <w:p>
      <w:r>
        <w:t>出版社：北京：地质出版社</w:t>
      </w:r>
    </w:p>
    <w:p>
      <w:r>
        <w:t>出版日期：1982.10</w:t>
      </w:r>
    </w:p>
    <w:p>
      <w:r>
        <w:t>总页数：199</w:t>
      </w:r>
    </w:p>
    <w:p>
      <w:r>
        <w:t>更多请访问教客网: www.jiaokey.com</w:t>
      </w:r>
    </w:p>
    <w:p>
      <w:r>
        <w:t>有越流补给时流向面状井的地下水不稳定流计算 评论地址：https://www.jiaokey.com/book/detail/11036333.html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