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冰川研究基本方法指南  国际地球物理年  1957-1958</w:t>
      </w:r>
    </w:p>
    <w:p>
      <w:r>
        <w:rPr>
          <w:rFonts w:ascii="宋体" w:hAnsi="宋体" w:eastAsia="宋体"/>
          <w:sz w:val="24"/>
        </w:rPr>
        <w:t>（苏）阿夫修克，Г.А.编；李世玢等译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冰川研究基本方法指南  国际地球物理年  1957-1958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（苏）阿夫修克，Г.А.编；李世玢等译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本书出售、求购地址：https://www.jiaokey.com/book/detail/11036327.html</w:t>
      </w:r>
    </w:p>
    <w:p>
      <w:r>
        <w:t>更多相关图书推荐：https://www.jiaokey.com</w:t>
      </w:r>
    </w:p>
    <w:p>
      <w:r>
        <w:t>（苏）阿夫修克，Г.А.编；李世玢等译 其他作品：https://www.jiaokey.com/tag/（苏）阿夫修克，Г.А.编；李世玢等译.html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关键词搜索：https://www.jiaokey.com/tag/冰川研究基本方法指南  国际地球物理年  1957-1958.html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