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书名：水文地质工程地质专辑  第3辑  矿床水文地质、水化学及化学找矿部分</w:t>
      </w:r>
    </w:p>
    <w:p>
      <w:r>
        <w:t>作者：（苏）普里克朗斯荃，В.И.等著；艾云光，黄志仑译</w:t>
      </w:r>
    </w:p>
    <w:p>
      <w:r>
        <w:t>出版社：北京：地质出版社</w:t>
      </w:r>
    </w:p>
    <w:p>
      <w:r>
        <w:t>出版日期：1960.03</w:t>
      </w:r>
    </w:p>
    <w:p>
      <w:r>
        <w:t>总页数：140</w:t>
      </w:r>
    </w:p>
    <w:p>
      <w:r>
        <w:t>更多请访问教客网: www.jiaokey.com</w:t>
      </w:r>
    </w:p>
    <w:p>
      <w:r>
        <w:t>水文地质工程地质专辑  第3辑  矿床水文地质、水化学及化学找矿部分 评论地址：https://www.jiaokey.com/book/detail/11036323.html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