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书名：化学过程</w:t>
      </w:r>
    </w:p>
    <w:p>
      <w:r>
        <w:t>作者：英国开放大学教材研究室编；卢小宁，李文权，陈水土等译</w:t>
      </w:r>
    </w:p>
    <w:p>
      <w:r>
        <w:t>出版社：北京：海洋出版社</w:t>
      </w:r>
    </w:p>
    <w:p>
      <w:r>
        <w:t>出版日期：1985.05</w:t>
      </w:r>
    </w:p>
    <w:p>
      <w:r>
        <w:t>总页数：168</w:t>
      </w:r>
    </w:p>
    <w:p>
      <w:r>
        <w:t>更多请访问教客网: www.jiaokey.com</w:t>
      </w:r>
    </w:p>
    <w:p>
      <w:r>
        <w:t>化学过程 评论地址：https://www.jiaokey.com/book/detail/11036319.html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