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亚分子生物学导论</w:t>
      </w:r>
    </w:p>
    <w:p>
      <w:r>
        <w:rPr>
          <w:rFonts w:ascii="宋体" w:hAnsi="宋体" w:eastAsia="宋体"/>
          <w:sz w:val="24"/>
        </w:rPr>
        <w:t>圣乔基（A.Szent-Gyorgyi）著；林克椿译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亚分子生物学导论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圣乔基（A.Szent-Gyorgyi）著；林克椿译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本书出售、求购地址：https://www.jiaokey.com/book/detail/11036315.html</w:t>
      </w:r>
    </w:p>
    <w:p>
      <w:r>
        <w:t>更多相关图书推荐：https://www.jiaokey.com</w:t>
      </w:r>
    </w:p>
    <w:p>
      <w:r>
        <w:t>圣乔基（A.Szent-Gyorgyi）著；林克椿译 其他作品：https://www.jiaokey.com/tag/圣乔基（A.Szent-Gyorgyi）著；林克椿译.html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关键词搜索：https://www.jiaokey.com/tag/亚分子生物学导论.html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