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为人民服务的米丘林学说</w:t>
      </w:r>
    </w:p>
    <w:p>
      <w:r>
        <w:rPr>
          <w:rFonts w:ascii="宋体" w:hAnsi="宋体" w:eastAsia="宋体"/>
          <w:sz w:val="24"/>
        </w:rPr>
        <w:t>（苏）奥尔萨斯基（М.А.Ольшанский）等著；孙济中等译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为人民服务的米丘林学说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（苏）奥尔萨斯基（М.А.Ольшанский）等著；孙济中等译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本书出售、求购地址：https://www.jiaokey.com/book/detail/11036270.html</w:t>
      </w:r>
    </w:p>
    <w:p>
      <w:r>
        <w:t>更多相关图书推荐：https://www.jiaokey.com</w:t>
      </w:r>
    </w:p>
    <w:p>
      <w:r>
        <w:t>（苏）奥尔萨斯基（М.А.Ольшанский）等著；孙济中等译 其他作品：https://www.jiaokey.com/tag/（苏）奥尔萨斯基（М.А.Ольшанский）等著；孙济中等译.html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关键词搜索：https://www.jiaokey.com/tag/为人民服务的米丘林学说.html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