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米丘林诞生一百周年纪念文集</w:t>
      </w:r>
    </w:p>
    <w:p>
      <w:r>
        <w:rPr>
          <w:rFonts w:ascii="宋体" w:hAnsi="宋体" w:eastAsia="宋体"/>
          <w:sz w:val="24"/>
        </w:rPr>
        <w:t>（苏）李森科（Т.Д.Лысенко）等著；刘富林等译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米丘林诞生一百周年纪念文集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（苏）李森科（Т.Д.Лысенко）等著；刘富林等译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本书出售、求购地址：https://www.jiaokey.com/book/detail/11036269.html</w:t>
      </w:r>
    </w:p>
    <w:p>
      <w:r>
        <w:t>更多相关图书推荐：https://www.jiaokey.com</w:t>
      </w:r>
    </w:p>
    <w:p>
      <w:r>
        <w:t>（苏）李森科（Т.Д.Лысенко）等著；刘富林等译 其他作品：https://www.jiaokey.com/tag/（苏）李森科（Т.Д.Лысенко）等著；刘富林等译.html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关键词搜索：https://www.jiaokey.com/tag/米丘林诞生一百周年纪念文集.html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