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书名：大气-海洋动力学</w:t>
      </w:r>
    </w:p>
    <w:p>
      <w:r>
        <w:t>作者：（英）A.E.吉尔著；张立政，乐肯堂，赵徐懿译</w:t>
      </w:r>
    </w:p>
    <w:p>
      <w:r>
        <w:t>出版社：北京：海洋出版社</w:t>
      </w:r>
    </w:p>
    <w:p>
      <w:r>
        <w:t>出版日期：1988.01</w:t>
      </w:r>
    </w:p>
    <w:p>
      <w:r>
        <w:t>总页数：525</w:t>
      </w:r>
    </w:p>
    <w:p>
      <w:r>
        <w:t>更多请访问教客网: www.jiaokey.com</w:t>
      </w:r>
    </w:p>
    <w:p>
      <w:r>
        <w:t>大气-海洋动力学 评论地址：https://www.jiaokey.com/book/detail/11036267.html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